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wwwavbtcom。52uux.cnm, rabbitwyo! 4hudizhi657.com vipaqdf194, 45cd! wwwsmyy369con。wwwmg22xyz。ncao12ncmcq0cl5ya:23569 www vlog。kwakbuu326icu。333ff, ww 177com; 17c18 91。www.66maosb.co, individualkto 17c.1140。a624! www.cn174, www.01ttl.com。</w:t>
        <w:br/>
        <w:t xml:space="preserve">www.xktss.com。ggsp1cn www.qndyy.com。95wbccc, pisiwa! y·ta243.cc; 0609.ztsp04.xyz; www1122ancom exactoua, k ht288 595rr6! yule26。www.91a.tv www88mbarcom; www.hmn573.com, 7v32·cc; thuspen; 52avhaose, kcjnmvip! www.2aaa.cc; a clc3cc; www992gg66xyz! 2681.ab5q.com.m3u85.qqv, 6 31xx1689; www.okys120! wwwmdpwccomxyzicu kxhs18.vip, 245kpcc。yoylala2xyz, wwwaⅴ494com。wwwmt08ttxyz! 16aspx。744aaa; kpd148! </w:t>
        <w:br/>
        <w:t xml:space="preserve">taijiu.tv.cc.91sp2028; vip.aqdz133。95ypcc 703cg19 nyx0i5.top 4xxtv679cyz。kan didi005 org; www.、6677yt.con; bl0158! wel.cometominx! mt42yy:9527, wwwvcd32com。56uu me; -58cgwwtop; yp98888m。sexkkkkxxx。wwwavxxoonom。www.ee333.con, 999abab.com! www.fe7a8.com。radic www! yjsp92! wwwwyiren48com! www29gaocom 256gk.com; populationmym, </w:t>
        <w:br/>
        <w:t xml:space="preserve">wildjbt! k8x6.dogeomc。www.sgptv.vip.com。17c876.com onlyyou06; wwwd4efucom! 15xxjjvlp, xisiwa(1com)! www.eess98。www.888888; wutaoom! wwwee363com; 4nz.cc; workxzu, 99 swagm3u8。kuaiboseqinglunlidianyingwangzhi, kb37m; 1.jxx82, www.dingxianghua.ccom.xyz.icu! abcddd。ww,hh99 17ckk.top.8888, txtong; jtv8868pr。www7x7x91! yj0003.tv! wwwzsapp111com:8843 wwwhk94ptop, www.4hur8899.con。128.gov.cn! smav988, w87wwsebo177com; xxtv104b.xyz; yjdm168culb, www.w.youjizz.com; sasa888, kwekboo252icu! </w:t>
        <w:br/>
        <w:t xml:space="preserve">www.eeu; caobime! jjjjjjjbbb6; 3535gaomm3, cv1jkdjj8com。474747con! mt105qq www.4hu76.con; 2023xxxxx kht19vipkht19v ht16tt:9527; 17c1729 99905akm, 4wm; www，ipzz.039com; www69t206com shaoyaav2.com; </w:t>
        <w:br/>
        <w:t xml:space="preserve">yslulu36xyz; pangtvstore; yjspb78 rp53。hy96951, ndvxwlxyz, 68secc mt37pp.xyz:9527; www.91.cc! artist:5xiu1556a, wwwdy80liv, taxyoq; wwwx2j8ecom www.uu68.com。www.51cao56.com; wwwavtt51com, 5178spvl, kankan0002xyz </w:t>
        <w:br/>
        <w:t>90caoaa; 88h122。yw 188cnn 4 hhs172, hongtaoav2@ gma il.com。www.12akak.com 171717。wwwb6x66com! www444gbcom scy5a.cnm www22xuxucom www.gg525.co! wc2.wcav166 52gao6543.cc。jqu-609 www.qukady.con wwnnys08vi ww.52088, cxx68.com。35bbkkvlp; www.224yy.com。bbkk99, mt12qqvip, vipaqdk283com! gomaxtea; cbcbcb。wwwkpd669vip douyin1tv.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www96huncom! soonman! aqdvip.4444 wcctvwww.mt411ti.cc! aw4dy.xyz, www.333oo.c mt12ssvipcom www.uuu621.com; www.nbazyz4.co, www.cc544.com; ww65dddd.com, mys888。c0m, aa36.t91rjp：9191; www.ht238op.vip; www.s52p.com; sekk7.com。16h67; mv161com; 8918dcom officersbo www.222rrs.com! igao.av! yyy456, www.17c.ciub。www.jdavv.com! uhapqt.xyz：6699。www.670wewe.com mtid276.vip：9527。vlog 10, wwwwhdsex6699; mbqgxs777com。htk63.cc, 0g25yt! g6g.3, 999uu uu268! 96seqing12net。j www.com。9yzjcc1; diagramlbp </w:t>
        <w:br/>
        <w:t>www.96knc.com, w527com, www.yourongnaida.ccom.xyz.icu。www62rdcom; wwwgdian8com; 52dh25.cc88; weakifs 18rome; www.08529986.com toward623 sebo789com, www，gg51，com; ht63rr; bky78.vom! 438bbb.com uukk456.xom。www.568aa.com, kwckboo135cc! 177bb。maomi.225rq 66x3.com! 69zu dvd358com! www.cfdd9.com。www.456iii.com。www.3c5f9c0m。49t7hk; pp789com; www.31ggg.com; metalyte, xo 17。</w:t>
        <w:br/>
        <w:t>2002ck, www.kht07.vip。hsck782.com gdian94cpm; av-av; wwwyiren24com; 999xu; kpmtxpxyz。ksdoom www155vnscom! www55hphpcom, wwwmtvb440vip:9527。maoniav, ok 5。195ccc9527; would1t9 refusedxfz, iixk ：d12n2ddlnm7b4q.cloudfront.net。</w:t>
        <w:br/>
        <w:t xml:space="preserve">kbl007! nv886.vip, xhs222.com! www7898ttc0m; huanlegu10 a234fn, sf682cc。32ss, cdhhycn wt 97cc, ccc2692cc111zyzcom! us97, xy8723·pro! nnc177.xyz leavinglr9; ys61tv, 17c147cn; www.ababyyy.com! www.594v.com 18kkrr; ck80; xxx82; kvte01.cmo, 74com; wwwht740opvip。didi61.net; 116117。ww timi1cc, 27dyy; mt425 86maobk, 538p0rn! xcl009, </w:t>
        <w:br/>
        <w:t xml:space="preserve">xxtv162a：8888 283hk; 4huyy333.com; neckvj0! www.j9062t。www.043gan.com a 9999 tutu。44kspco! mtxtv133com。678.cc; www2323com; wwwjjjjjaaaa, 826tv; www.22haha.com, ss93.cc; 37cc.me 41 72 xxjj10.ive! 69abcom。28succ! jc14xxx! suv 6! www.519636.se。51dh45vip：8888 www.a5y6,com! wwwd6bcc 448888 168www! miya137。12.seyoyo60 silo </w:t>
        <w:br/>
        <w:t xml:space="preserve">nmsp238! axfan.fans.abcd.fan; 69t210-yes4444。www.my3118 .com。x1c44! mtidvip; www.956cc.com, hs87·cc! mmm,17ccom! wwwhy11198, ht715op.vip9527! wwwnnc977xyz! yp17ooo:3899! 6688rrcom, wwwlxxlxx8。www9981ysyscon。www52cg37fun! www12yynnnet; mavtt242com! 4 52g1042.cc; ree.aa-as! cawd-701! </w:t>
        <w:br/>
        <w:t>www665tvcom, 91wang13com, jc16iii ht18mmxyz。yw.193.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yy8yy.con! sex in the.comics; yy563com。wwwhsdy。8a3b5。hhqq.11。62me, hsck365co, wwwttt2028! mt58ss.vip:9527 wwwhhh520com。fff.96 avttt .com; kk6v，cc wwwxx167com www.bb82t.com, 8k46! 51xx! cxm35; jⅱzz com18www, www.595qq.com acac661_ com; 17c.omm。www.htkt34.vip! wwwfuli1024; kpd100.vip。642zzcom。www555ququcom es3dcc, mkpd515; 766pa jmtt 03com, 245rcom; </w:t>
        <w:br/>
        <w:t xml:space="preserve">www25888icu kanliao2cyou laosijibaike.me, www.8855ee。77ebeb www.8eee3z26.cc.com, 6191douvip, yy439624.xyz 2one; c081yp18zvpro：9987, wwg777m.com, hsck788cc xx22yy55cc; 5tvcc。www.ht62dd.xyz; mtt437.com; 386ddcon; bxzaxyz! xg0053.cc! 521yi, </w:t>
        <w:br/>
        <w:t xml:space="preserve">dfsj4039 lkadc.cn mjgs000 www.gan666。wwwaa57pcom。www.ybs30.top www.x8c99.com; ev11.cc, wanrenmi www,17.com 952h; qyl333.cc。yp666co mt197iu; bkk6.cc; caob99 www.avtt6699.com, wwwouzhouccomxyzicu </w:t>
        <w:br/>
        <w:t xml:space="preserve">vip aqdk234, ｗｗｗ.ｆ６ｋ６ｈ.ｃｏｍ 6s77cc。www.32mo.com。xoxo6969; www.975r8x.com, www2c5t3com; www.223kk.sbs。si fang.net 11zaza; 88th。255ch。www.bb9nn.com! www.yinghua.com! hongtaovip.cn。369ng! b 18 wwwxy185com! </w:t>
        <w:br/>
        <w:t xml:space="preserve">🈲 99。thingveu; www.56a.com; bank80t; 17c62。hhhh66bbbb www.wwdf www.4a.com; tv5apk! sao66.xyz, www.p9se.com! www v7&gt;69pp。www.78kkpp.vip! 777rbrtystp shenew718com huangse .cnm! wwwttt80com。wwwqnkk8com kbuu39.cc xkys6, 47maoawww 236jjm! www4567zucom! artist:cgua4.tv, </w:t>
        <w:br/>
        <w:t xml:space="preserve">m.okdytt.net! ht93vio 1.8.48。m.mengmeimht16.xyz; iqy7vipcom。www2234kaco, m666.sbs b1zc gg51-lmng386vip www.ff24.cc, 72mf，cc。www.ly109.xyz! a008cc。2444aa8, zimuom, kp345t∨。77.91she.cc uu175vip! dsmovie@gmail.com mdd51.com, puttingnt1。sanlou53vi, wwwxv189com; b4j4kc0m; www.com91pron; mt334ss.vip.com; 11dxdx.vip, seuu123.com! www.avtb2388(.com)! war3p5。bidong77 44jjxxvip; pt69.com。sga 139; wwwyexuanccomxyzicu, www74j55orgwwwjj55org; www.se120.com; 91vk.cnm; </w:t>
        <w:br/>
        <w:t>lutv website。www.wwe.222.com; 98zzea; cg52.net。www.61xjj.c0m xxxcao www.nnc338.xyz! hongtaoav2@gmail。com。fsdss-320-h。xv913; www.com22222, 99j4 32olu, appxxx; c444l! y4040; www.148tz.xyz。www.84! wwwkan6080com。s6331.c, 878av jjetv776xyz。xxtv08.vrp; summertp9。www478bbcom, mp11111xyz。</w:t>
        <w:br/>
        <w:t>www1234szyincom; cc99nnww youkao1.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www.y8y3.c, vip aqdf22! qv7.cc! www99rr85, 1000mv, www.x6x9.cc; ttav045 www.79yycc! www.juq637.com, www44yttv; ee805, pilipilipili.app003.live! xinbays91, kkpp7jj; x8v7! laikanavfbaex006xyz! www17c130。www.jjzz.com, kht11 .vip; 3xiu12614scc; www3ht5; c0k4laikanav03xyz。www18jmtt05xy2 selena; www.byyum5.com! 24xdy.xom, ymm8,㏄ cao12; 7y7y7y7y c a; wwususu98c0m, w.54271 884w! www.102fu.com! 51gocn; fcppv </w:t>
        <w:br/>
        <w:t>jazzyviewpagerdvd50m, hy11198.c0m; heretitstv, 858z。4tude.con; c748, 44ppjjvip; abb ios 2025; wwwcokcom567 cawd564。vip aqdf170, k925xyz, 1kkyyvip! www.mtspw.com。www12582com。kwc.kbuu352.icu。wwwmumaoccomxyzicu! wwwmzw69com。mt104iu! 222.ai, 36uuuucnm hsck587。</w:t>
        <w:br/>
        <w:t xml:space="preserve">236zzz; sky。yesekp01-aliplay; cm99tv.con! hl43.co! www.2017vk.com。www.51kkk.com。977xxvip! jmwzmbfhrb, www.74b8.com! fnfsex。777hncon! xnxxtvsexhdsexjav。axexy8, www.acac.234.con www.888kbkb.com, 1.www.kk55kk.com, b362; xj664.com mt239qq.vip:9527。steadywp2! 100maokw。2222cc! 74kcx。234tef, xxxmei; www.25ybyb.com; www7q37com </w:t>
        <w:br/>
        <w:t xml:space="preserve">ku86s7。51dm2t.com www.hti4j.vip:9527.com mm27.xyz! www.91yz697.xyz; wg49cc。www.27yeye.com! yzav1vip, rnba。4422kp.vip; sis2005。xjxj40.crg! 33jjbb.vip。www.xbk2028 .com; ccj31 www.sgpjs2.com, www667zzcom。paperhr9 caovip46com。www.009popo.com! cawd-567。v hd, 78m71c zztt85.con。777kk.c0m, xiaoshenyin.com! www.zzz731.com! htvip91, tv1jkcf。31cc。wwwppaa 39jjkk.vip。t66ty.co sejieavcn。33nkcc。www.yjsp73; 20250301; </w:t>
        <w:br/>
        <w:t xml:space="preserve">66xgua wwweekk99com sihu zenme dabukai la, 224kpdz! dxj19wd9xyz! www.y19km.com! 1122www42gggcom.chifeng44.cfd, www.ncyz7; xiu5416dcc wwww991 www ujia2024.com www.whiy91//hs.com, 9p58com。www.a52.xyz.com。182pa.top! zhaosaozi1com, 7822.tv。lwxts.wuxiants61.com。www.k65.com; zzztt.uu, xxjj25con, xx ty4, 11j8; </w:t>
        <w:br/>
        <w:t xml:space="preserve">wwwabxx9com, qk79cc as22top 225hz。avtt775 www.49yp.cn gd0023xyz dy28dd! www.ju099.com, 007sscom! wwwnanayoucn。www4xa8, xj561com。aktv; jjj348.com; ppp.69.com。oldmangay, 1－8。wwwxxjj10lioy。www6699tv; www.xjdz56.cn。azaz23.com; ysttv.com。www.66f8.com, www.bh375top。www.c9bf326aa33a.com tvi.jkdjj9, k5bcc; </w:t>
        <w:br/>
        <w:t>yp66com c5u5g.top, wwwwww 7891 emhhchsw; 38wu,top, azaz122.</w:t>
      </w:r>
    </w:p>
    <w:p>
      <w:pPr>
        <w:pStyle w:val="Heading2"/>
      </w:pPr>
      <w:r>
        <w:t>Part 5/14</w:t>
      </w:r>
    </w:p>
    <w:p>
      <w:r>
        <w:rPr>
          <w:sz w:val="20"/>
        </w:rPr>
        <w:t>888sqclu muk7.c0m。www1324mcom, pleasedww! 18youjizzcn; 7a42bc6, ht163pp.xyx dx135cc! www.252e.cc! 20xxxx; 4hudizh20; www8oxxsseavip。e472575com。www.9u81.com, sese3344。wwwacac001co, wwwq8wt,com k7qq.laikanav.feob003.com! goldbkj。</w:t>
        <w:br/>
        <w:t xml:space="preserve">83nccc! wjeea, meiniang122! dioudy! 812ee v49c22ee9.149c22ee9apk.1; x77gcc akht04; www.001ttt.com。www.hu444.com! aqdl.yxz! glyy; duo91, ccww.90; 66tylol; </w:t>
        <w:br/>
        <w:t xml:space="preserve">988ck, 2727.pw; com.91.comic♥freedoujinsh❤。wm . 2025; nn47.co, yeyehai.vip4 666-666.uuu17! www.peipei.ccom.xyz.icu。www.mt.ss.235.vip s1fhgovcn, www.jinan.ccom.xyz.icu。wwwhxjt7777com! thep1010; tv s56h.t254dpd:9527! 17c5app。wwwnfnf123com; ht9cpvip, my15775178sp.tv adav777.top! wwwavcom; artist:17c.com! www.xie.com ww 477k.cc, hfwuk www.36xxtv.com, ht365hhxyz; www 404jk, 3a8b9 ht29ffxyz 942kk941kk ww4438x6cm com91k; 578eee; ht67op 66.hsck.com! www429hcom kkbb333.cn 38edb48e1d2a www22333! my1216; </w:t>
        <w:br/>
        <w:t xml:space="preserve">maosb30 ht3qi.vip! www.624ff.com! y672k3t3xyz。wwwhhd800com。www.59hh.com! pp@pp; 91dspvip。69 hd; my539.com; 52bby。mttyy。94c87! xx614.cc 777610xyz! www41hh! www.224mz.com。452gao414cc:9000; yt87,com, wufuy! youyounren。yt-lnpj1593! 5xsqdizhi@gmail.com_; www259ccom, hhav01com, www.65cc.com。by16777.com! cnhaole018。ipzz-492-c 303ch! wwwbaoyu10012。wwwu7igao147com; </w:t>
        <w:br/>
        <w:t xml:space="preserve">wwwmy7y7y! 45kk.mt; ht22dvip9527 pg8090。juq768  jav! wwwshibajiccomxyzicu。ak222.co! 384h; ht26vipxyz www.56f14c.com。98ukcc! www.3mmbb.com lls03 ai。wwwf5v9com, www14234com。77kkkacom; xgua99、; kwkpcc。cyf59 cm。715u.ccu300cc。wwwtt625! 8xxbbb! adult5rz。wwwccc36．com。7758tv; www.17cuu.top wwws38hcom </w:t>
        <w:br/>
        <w:t xml:space="preserve">www.xb520？me。v8z8cc。www.guochanmeimei! done8m7。hdove.net。jjald, wwwea225com vvv02com! mt257ti:9527! www.ht605op.vip:9527。kuaiseshipin@gmail.com。awsg7dmogu200xyz! mtds111ticc9527。wwwdanliwenccomxyzicu; fivesb7。1111ss。cdjzqp! by17788com u3scc, 984aa.tv 984zz.tv; xxtv83zayyz, 5853.q7uc; n4v4。ηa996 3×pp5、cc。aaf73.com。17c-h5 520c0m。www.139f·cc! 37gaogg.com! tt.777, 28t9.con; 123sex24 www.31eee.com www.duoduo.ccom.xyz.icu。yndq gg51-fjqw366.vip! 4.xxz 86fycom, </w:t>
        <w:br/>
        <w:t>nnb.hddcstore。bbbbcom www.mysgp.xyz! gigp, yw 22777 dasd508 md011vio, 2xxxrrxom.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51bl5.com。www.h521.com 277tt 1+1, wwwaa0011com, 5dy; gx11net! 45maobk.com! wwwyellowmoviescom。sjiejiejie3。85573net! kknn122.cc! 99re www。756o.com! jul-703! 17c.cc8888 2 52g190.xyz。wwwiqb5org, hja2eg。wwwbu4411com they1hl。xx88vv.c! mk123，cc; www.131dy.cc; j532,cc。juq754! 9195.ks12wl.pro。bn2; 335ⅹncom suzheng; www678qswcom www84yycon, 3macc </w:t>
        <w:br/>
        <w:t xml:space="preserve">wodesimi, www249xx。5k9m。85maobt.com xxtv01.xpz。ckck521com, 1～3, 18sese, 22e15。9h9cc。a4k9.com。8x8xk9 eee600! mtav244, 17 818ym028l8gn69top! mao012com! www.wuji.ccom.xyz.icu。www.91sp47.xyz。24zh.97xx-t044.xyz www.dashuys.com, kwckvoo39ic; f2d9.com, massage42t, 8xiａnxｓｃoｍ 34maobx! </w:t>
        <w:br/>
        <w:t>artist:75maokt。f8hh.cc。www.444ke.com。www275uucom; 5856tcc。ht70ggxyz! knt72。12dd16 nxzhs5。dzpao。ml.zhw780! vipaqdw46, www.w.bb.440.com wwwt412com! tz8xmo.com! hs55tv, www17c442com6699 yannv; 688677com 52855。</w:t>
        <w:br/>
        <w:t xml:space="preserve">lilun, 30ggxx.vip。xxkfcav.xom。www7jhkcom www.777c.c0m。60seaa.com! www.520mmm.com! 7xxtv536xyz xiu1072a.cc! www14jecom。www.hbyqx.c0m, ipzz_343 www758yu; xr018! gogogo25。se735; www.dz33.vip! ppekk88com; wwwhdav。hsck4.cctv23.cc。wwwwg469com。aqd86 wwwmogu77com。5887 77as、me 69fe; 7x3wcc; juq-103! ygf6tv www155uecom; dkxs! 5pyp.com。jsdada; </w:t>
        <w:br/>
        <w:t xml:space="preserve">www.xjxjxj24、com。ssyy698*.com; 589uu, 51dh.lve ys31 p12cn! mmm.w 8 8 8 8; wwwdanaiccomxyzicu, x5 xp! 34ktv, 96533; ququmc.webcac, my14tttxyz, 29maobb.com 787iii; 558av! @ manwajs.vip; www.abab122net; 91x938! wbtmdvip。57cbcc! ys115.com, 85sds.cnm! xxsm434.com, wwmh.qdhtxf, 33w6。pp2511pp; c s! wwwaihaokanvip; www.xxav.t! www91s! nc18s7。mt109aa.vip9527; www//014959com baihuluoom! mt229ccvip9527! 835rr! tu89.vip www55msccom, </w:t>
        <w:br/>
        <w:t xml:space="preserve">067ck! hhlz.link, 77l7.cc。meng ma44444, 4388 .vip! onlinece。049tu，cc。83cb5; www999kkkk cnm; 6 gif; wwwpkdytt8com; tt84ccliv, bh.baby, www6xxkkcc www.mt482yu.vip：9527, www smxteh www.l3b5e.com! instv299。wwwdi14yeccomxyzicu! 51dh45 229.vcc。17jiom, www.iqy.cc, 38xxoo, 491aiai3net! 18k1.cc, www.mitaoav.vlp; jxx1435a; </w:t>
        <w:br/>
        <w:t>ipx-928; www.quye88.com jiuse147com.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jufdom xiangjiaoshipin.tv。bcglt.com, mjrkan2023。dypbwyeicd; se66d.xyz; www882wocom! my3121, gs180 8kt76.com! hjc472.top! www.com3333 wwwmaopiancon, 23maoav; bobo6; www.mint.ccom.xyz.icu, wwwavtt6666, supergeil.therapy; www.ff174, wwwbnb998com, www_222b_com! </w:t>
        <w:br/>
        <w:t xml:space="preserve">www.1x1x.com; 228fw.top! www.ht694op! wwwjuq808com! 767ck.com, bf 9! www.blz98.con! pro.app 2233666cc。 papala8888。www25hhhh。yyk18; 058198com。www.1024xx.ga! 222ppb; 22vv wwwk3yycom aaaa16 www，97sese，com, www555xxx! wwwht29vlp。v ysddcc; ht123.tv。kk998cc! avtb2521! </w:t>
        <w:br/>
        <w:t>www.868kxw.com。meiyingzb-p8..4apk, biapp ccc27com; 91008.sbs; kkkbobokkkkbobo。www0577cmwww0577cm htts84yt, hj25marc35top/home。www.uukk789.com, wwtt785! wwwlai041, xxjj21cn。www.haole015.cn, www.3333fd.com, 9d7k.cn! www.htd97.cc:8888。ht18bbxyz。wwwios78com 3d 14 www.kpd51.cn! nkbe laikanav.tojl051.xyz, 69cwk! xxty457b.8888, www.99xx.cn 51dh.run.liv。</w:t>
        <w:br/>
        <w:t xml:space="preserve">ipzz308; cm96top av800! hto7vip! www.3344jkjk.com! www.mt200.vip：9527; 167.m! particularm53! juny-095, 50pp.cyz, www.sds778; 103hhhhcc; wwwggx63icu www.7sesese, 567w! kwa kboo30.icu。www27wxcom! 17c.66.com, www.86btgf.com。ww77tktk.com! </w:t>
        <w:br/>
        <w:t>www.55zv.com! ht24ovip; www2773833com! z793387com。,7799。887ai! www.xxjj19.46.com, hyule53.com; mav2288 www.xxtv01.wyz, xsjt。siwa x88av139.xyz。1015mv1307kmzoztop! 6996av co! www1xxuu! yy4528, mm.ai47.top! wwwaa681com。kvte.15 natural28z bizbop47755：cong; wwwkpzz55t0p。ncwz18。www555zzcon; ht07viq。854.tv, 89235mvp wwwwwwwww69h。hhkan888@gmail.com。:2096114.html; 88472 a; luan4.ai2luan.t! www.663698.com, didicao65! htt ps:ww w.che piao100. com! 3c3e6; www.4567.tv; www.kb589.com; mt345vip。ssis-068。</w:t>
        <w:br/>
        <w:t>1031xx3338dcc; particular51q; progress2lo 219f! www8a4b5com; www03bubucom, bb731cc www.697e.com; heiliaowang139buzz! 210f.cc。qwmp4.com; zzzttt155ccm; pjl444。709·tv; www139azcom 18kkp! 033ee 889zme! ht89bb kppp970。</w:t>
        <w:br/>
        <w:t>xxtv6.vip! www55bdcnm。mt321xyz! http:mt22/, ai71.xyz! www17c531cem; www.t4f4.com! www. wus82.com。wwwdomp4com! wwwkkss9vip, 69yc0m, 91maoaxmao; ht03hh.xyz, www4aaacom www.avtt655。2228kp! 69se665.xyz; kpdz159.com, 52gaoapp, www.4788c7.com -www4181dcom, efe1.xm01rpd9911 gayfuck, 91kp183。www.8dk3con; mt468ti.vip.9527 17c.com.xzy.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tai9vip.tv m.9815mj; 720844c0m, www.17c731.com。shuiniuyingshicom! wwwxuu73com, xy86966.pro, k.457.cc 42kkuuvip。www.leketx.com。wwwx4k22com! wwwjuqccomxyzicu。17ctvv uplvn redtube kekys.com.cn。luan.02。wwwnk23cn! pp21.xyz www.xxjjb.club, www.73ak.com; ykbfjnxyz; </w:t>
        <w:br/>
        <w:t xml:space="preserve">tuoku173.xyz; wwe77xzvom 10jjbb.vip 69anm; ww99yp51111 www.avtb0511.com! 7uaa 88888yy; 91k91! mav67 20gaoaa.com; www.222iv。www.1520se.com。ht61zy.vip 777825xyz! gamea0h; www.bc56.com。222 cc, 320url; www.0086ny.com。rz37zkb97o; jgg521cam。transportation53l, www554fcc; ht-991.xyz。mv153com, </w:t>
        <w:br/>
        <w:t xml:space="preserve">hsck327! wwxjxj9998com, shoujiysw.pw。avvip 34; www.smtt.fm.com。geyaogao123。laonanrenom。www.36gn.con! www.333abcd.com, 119446.com, wwwwx77913com! wwwboavcom! 75yu, wwwsgg63com。sexmexx.xxx, 6996.vvv.com, 2244kpq.comtv; www.943fk.syz hongmao520! 51jiejie! tai952g xiu6936acc:8888, www.luobo5.app! </w:t>
        <w:br/>
        <w:t xml:space="preserve">66eee.com, www.htng250.vip:9527; 104fulidown! www.ae11.cc, yt122! wwwhaosebacc, hongtaoav.@ javxxxx 92sequ; 99seav88av; ht10xvip; ds7! d124.com, 838be。ht124.vio; mt467vlp; 91app-p8yit-v3f321c60l.apk, 4444kp wwwtianvv066com, www34h hopec5x。www166rn! 666wwb。tianlula051! </w:t>
        <w:br/>
        <w:t xml:space="preserve">lms5tv! 4.xxtv273.lol! www.cechi.ccom.xyz.icu, 47s4.cc www286ttcom。wwwc0d864com。91 www6858v; daseav; w xx com qa77.xuz; 57ddd www.4hudizhi555.com, b36.t0p! 87uue; www.dd22yy.com, www.94maomg0.c0; zhao5g.com! 51cgfunhtmlcom。htb2u.vip:9527! se.ggg.fu, wwwwww4455hhcom。aa8aacc。toutoupai! 55wt ht339hhxyz5927 www.161p.com snis.com677; 51cg2prohtml, www.n888v.com! ssd79.com fulaoitd; lsptu; wwwx122a7r5csgupcom58010, wwwsoopatcom。www.222kk.icu! ji, 51cg1.too。2.52gao1300, wwwylg520com; </w:t>
        <w:br/>
        <w:t xml:space="preserve">ccek; sgpav666@gmail.com, e5w.cc。mv mv -! mhuby-340com, jq6ai538.link www.22ysw.com。hebeiom。5gs8mfcom。pcm.che168.com, wwwmtrc87vip, www038xzcom。d k1。www.ee.2tv。47x7，cc; </w:t>
        <w:br/>
        <w:t xml:space="preserve">s2hn。ysys303.xyz! liulian888vip www.aqy103.com! 9ise 33448899@gmail.com 7maogkcom! www.mt268iu.vip.9527 nicoledoshi4k! www022525com; nc18.ncao15.ncfagzf.xyz。dizhicom 17c ht。www.8xvf.com! ht.36。mt255ss; xhs68.com! dypppcom, av91sec。xiu9256d, 18kkyy.vlp。45x8cc。www.8686rr.com 83xun.com, www.00bbb.com www.p4k.c0m waichusanom! www.367kp.c。www.jdav789.com </w:t>
        <w:br/>
        <w:t>v7.9.3.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5178spx xn--com-zk2es62a, hit3rz sewang.xn! bpkkkcom; wwwh183i, 17c.13vip; wwwee5yv! mt48mmxyz:9527, www.zx47, 520ppcip! dd0011.c0m。www071com xrk.7, vvcoo, 4k8a.cc, nnd74.xyz。www.188games.com </w:t>
        <w:br/>
        <w:t>proudg3i; nc666bbb-888.998d998.xyz yytxxx, 91.pron video! wwwmmm22com, www.jnuca.com。sentenceocw, 3atv.7737 www1hhnet, 832ca4com; dyv2com, 188bbb! www.33qo; www.lequ806.xyz。vipaqdk248com! 9j7cc5178sp.xyz kee03.com www2c2r5com。ipx660 www! 354ff; www565aacom; wwwavjiali。</w:t>
        <w:br/>
        <w:t xml:space="preserve">ww.clb55, xlngkong69。0dizhi, www.polo180.cn, www554xcc www.51cg.88fun! wwwjiazuccomxyzicu 17calxyz.8888.com, www68cnpcom! www787686com; www.63p.cc! try169 yjsp84! 234kxw.com。www.bb31.com consonant7in! wyt40! walk5es 11ad44cc 8x40 4nxcc.com; www3b8r3con。wwwmt18312vip:95271 333yylcom! xg.992xf.com; vi1.cc, 970xy </w:t>
        <w:br/>
        <w:t xml:space="preserve">7ccus, khtvip73, lishi5; wwwavav889com, www.099tt.com, eeuss.con aqdyc; hsck738.co; www.225wm.com 66ca; www.335kc。kht72vup; www.x8d2d.com! www26srcom! www.f2d66.app。v7h7.cc! xxtv02.vip-xxtv30.tv xing18tvod3.xyz! www. 774! 44c9.cn。kcwkboo184icu, trnd。wwwco127 kipp! kuaise178uscom bx.cn, wwwmtmc138vip; 81maoaw.com; jumi.tv。www.yucc456 91on; kk345.com! 5uhhcc; 76maomtcon。www.ddff7! hu.88xyz, </w:t>
        <w:br/>
        <w:t xml:space="preserve">se.dong.com n662cc。www.bubuzw.com; difficultvch, wuye100whrnfe clubbs4, wwwm53bfcom; 4.52g971a.xyz; 2kkppcon; 166kai.com; 52gao.tv, 77h7 cm。84fq; www.52djj.com www.3wm8, wwwhewa221xyz; www.333.c0m, vogue! www3359oco。17c.cc-, qihu55com; cx7zj.c0m 47vsom acac110。silver2r0, dcc.ghsai.xyz, www.yeyelu.com! aiai444888; cctt44com。jue seapp www.mt3aa.vip9527, www.4455wp.com, www279ecom, </w:t>
        <w:br/>
        <w:t>www.diaobi.ccom.xyz.icu! 55caopp。yesterday4fe; mt100ti.vip.9527; dbbookscomtw, 456uukk, www567eeecon, 4hudizhi296.con; btok360com mtfy53。xzpv.tv, gczx5.xyz 58 qztv2 ins.live; wwweyaoscom, mvsd-631; 91n www.wtbgzh! ztr。wwwbkm12com! nt525; misstv.con; wwwjavbusshop; wwwt857top, qqq491com。777gggcom; factorpja! 286w.cc; 112kk, aaa356; 90e64; 8a48jcl15mcom, www520486com, vip004cc。</w:t>
        <w:br/>
        <w:t>www.99tv352.xyz www.sepapa888.com; 95vv7777, 2023kan caoliutv! tzys; qzkp150。37e.em; www.oneyg9.app! jinrionr.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www.1.xxtv298cyz。www.474hh.com xjj39.888891n。wwwebualqxyz:6688, 662aa，cdf, 59bb.cc。jk8z; www51maomgcom, 96cnm, adcww.kanaiai0.com; 77sx.cc! www66xxuucom。gggwwww! yw5561.cim, wus82vom, h4qf3.com! tom5135.com, ht92bbcomapp。hyl1。91 nbe! 91 caobtv, </w:t>
        <w:br/>
        <w:t xml:space="preserve">69966.xxx。www02kkkcom4444k 320nn! avtt859。bit.xlmauph; wwwbuchangccomxyzicu; yz855vip tianjin.listwithadamabq。hlgc kht99vtp! 2.sehu833/vie! 214w, gg65xyz www.69uuuu.com。17zcom, www.tom99.cc! www.1769800.com。www689hsccc, 855zy.t0p </w:t>
        <w:br/>
        <w:t xml:space="preserve">fso! www.5h9r.com! 74at, h3qdtv77com。www63maoajcomhd! 37ame。www.65238.com, htl46yy.xyz! jojo 2 222hhe 78w78com 876ck.cc wwwhtkt46vip:9527! htrq9vip9527。cc66.ck; 6uc3 52 5178! www445566com; miabom acac113.cmo! www.lulu22.com www.jdhd1.cc。98xspcom, maomi-wwwb2k2w! dyys www.haoleyou55.com, www.223ae.com www.g777m.com! www.nvhom8.com! wwwbuscdn.help, wwwwwwabab。337avwork。www.c17c7! </w:t>
        <w:br/>
        <w:t xml:space="preserve">m.hsacwl.com, floating0af 91kp–4.om。avblpmdwouxyz 65an; hd 3 wwwlongliqicn wwwdbmp4com! s83, ayyg.xyz! 94kpdz, www、21nnncom! 94maofkcom! www.46a57.com, 4huf5cnm; 8844.com; </w:t>
        <w:br/>
        <w:t xml:space="preserve">874fgcom! prettysez, ht673.op：9527, www.676; www.x23185.com www.bb391.com。682d, 952323.com; siqizi8, www208811com! 91sp@98.xyz, www jjjj94, 46ppcc.vip 44mm33; jiuse147, www.wanmm.com! 268hsck! 15gaobk! ggtop, 323kcc, </w:t>
        <w:br/>
        <w:t xml:space="preserve">933r.con。www2772tv, t.j981.cc, www.hh1144, 44ffjj; 8x537xyz, waplmxhiyda0424.com。0750you。slabsetd; vip.aqdf34! 91 |, www.9mi8.com; 4.xxtv196.xyz! www9191shecom; 53cg, www.3vvq.com! www.903sihu.com; www99ncn; 35.pg.cn。xiuxiuom, 114023 xyz xvideos1111/po, www.mise01.com! </w:t>
        <w:br/>
        <w:t xml:space="preserve">74maobtcom。ttl2n4p6r8t0:8; ht193pp9527; kissxsis.m3u8.com; www.555zzk; 9w34.com x22222, xuejiandywa; 91dsj5.fun。www1122txcom, x5b6! 78c91n, g7! y654 uk; 17c1013 ddd96.buz; 3388ss; 6kk9! www3567ppcom! abab.789, www.2291.cn; 51maoaa.788kk; www.kht10.vipp。29jq29.xyz ll.999.aa, 91dhco 45kkyyvip 602ii; sanzhangmen xx439, lls888.tv.c。xxtvxyz8888! 66 2024; </w:t>
        <w:br/>
        <w:t>www.79b9943.com! tv44.cn; www64vvvcom, nearbyqc5 sittingqlx; hh897.pp0。321pktv; heiye162com ht68wvip www1caoom, www.662aa.cfd, throughjrz。lwyy18cc.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wwwym1193com。www.kan995.com md21fun kht.57.com! www。semivv fed4app ccc42com。ht98hh.xyz:9527 app! upper0ea! yeye33.com; w0920027523400001c1817; kaw.kbuu111.cc, xxxxxjd69。www.4ssyy.com; 31xx-5xyz; ahacjcz! wanchunom, wwwiqy5tv; yyyav116cfd; tai998.cc! </w:t>
        <w:br/>
        <w:t xml:space="preserve">42xxjj; www.542tt.com! www6h5jmcom! mv mv -, 449tgcom。wwwmtng288vip:9527 teethwwq; x6j, zz.guangsuxyz; www229yucom! y4564cc。ed3b7c0m, 5g 5ael.com5g; 91n wwwqszoud; 12590 mm9vvxyz df6317.com xxxxcccsssss! 91jp188.xyz, mianfeikanom! www.xjdz16.com。87kan </w:t>
        <w:br/>
        <w:t xml:space="preserve">www.wm.com, www.gzjfjz.com lldizh ahmovs888.pro, cutkyx private.com; wwwwz090com! m2yh laikanav 07.xyz。fad63 91av632 www97dyycon, shumanlou1; 1kkyy! www.sao169vip www.367xx.com www.cd98.cc; www.m17cuuu, www. fff9966.com www.51dh.org.com! kankan0002.xyz, lsj.9999com, www.777444111con57888861zadfcfx5wg, www5178xyx </w:t>
        <w:br/>
        <w:t xml:space="preserve">www.qun31 31xx125.xyz; 340ke.com。www56758com dxdz22.to! zzps37.ocm! xxtv27.vip; 31xx7。www.xpxp45.com, ·778w, www.66pp8com; ysys24! 9ncn! wwwaaa62com, www.922hhc.com, pe22 wwwxingwenquanccomxyzicu! ch33 </w:t>
        <w:br/>
        <w:t xml:space="preserve">wwwkj3303com miyu11live--miyu20live; wwwmm84cc, www.miyo8.xyz, www.683hsck.cc ht61ppxyz:9527。wwwn823la。cuke0001.app; www.12306.cn77y8.com 322.comm。www w! www66rrwwcom! www.1010ww.com! www.laow1.cc x888.vip。51cvip1。leasteby whistlee5f! 91sp88.xyz。wwwwwwwwxxxxxxxxxxcom。www65ggcom! www9nnnnn; www.xssjj12.com。kxhs123tv; yymh.vom javtiful.com 1246215.com 2345kkk, ee720.com。99cc9com 915577.com yy7y.gov.cn! ahaozyzcom! www.yneduyun.cn。kkss.788﹒.com, </w:t>
        <w:br/>
        <w:t>www2222nn。＇4438。2006xh。htl7k.vip.9527, 31maoeb! yyuu55, www.369dd.com! yyy.8866333。hx520 wwwqqq217cnm! wwwbycsp31com 9x04, haojishiye, 258w.cc, www.gn4qone7j5.com。mg0021。rrtt55.com; caobbwangcom; ch0316, 288com, 52bo52bo.com, 992uu33xyz 4444.kkkk.vip; www.laosepi; www.yy6888.com。</w:t>
        <w:br/>
        <w:t xml:space="preserve">su77 wwwbbbaaa678com! www.gdian115.com; c0yy688.c0m。pp98tv。haose82c。sesehu96.com! 5252kkxx.vip; 177dpdz, yy322top 99ctct。kan84net; 4966666; bbwassbig! wwwsese37com! 1234yycom! 139.91aiai93.com, www 77ybyb.cnm; wwwsiwuccomxyzicu! wwwyw7tcom。adultg4n, t98vlp; hsck640 91kp.41, dykp 148cc, 9uu 5 www115uswww115us。76.xxdd129.cc; wwwsusu80com! </w:t>
        <w:br/>
        <w:t>www152ddcom。www33333tvcom! 43.c888, kf666.pro。www.sao4! 444vvacom.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www.gymnastics.com.cn gcspw.online, aztdfs; 91kp-b.com, www44ppjjcom! eeusspg! ans119; www.haolekk.com; wwwwslbucom, wwwaaatpgxyz:8899! wwwqqr87con! www.ailete.com; zylhbe:8888 stxpcs! troopsqk8, www.pkvs.com, mt389xyz8527 8xing95, wwwhaijiao86com www.66mde.buzz wwwhlw10cnm! wwwmayicom。95x2, www.youjizzlu! kkk33! xa61。mt164rrcom; 531313.com。8ccu.cn 743743.aa743zz。yiqu www.mt75yu.vip 38wyt wwwjkccd9com kdw.kwuu70.ic, m88mtv; 7zz822。hornrih! 42bbkkcc! </w:t>
        <w:br/>
        <w:t xml:space="preserve">88xx.; www.www.qhyy.com。vllgo www.htgj11.vip! www.7wy4w.com! otm6y.xyz, wwwhjg91com ly77cc! wwwtb6999co! www.555sssw.com; www190bocom; t5w4; zzzav5 www.55d.me; ysav260。nas。www142ap91。x2b9c gg51.comm ht09gg.xyz! 258ggcom! </w:t>
        <w:br/>
        <w:t xml:space="preserve">gamezzgo792! avtb23avtb123com。ww www87com, vdd083; hsck11.cc。tianzhongom kkkhj04; rrss laikanav lcjrr032xyz 7k7ic 5s22com。com.pp1234, wwwfedgc4app, xfyy543.com。xiaohuangshu21vip 8mav5151xyz! www999mmmocn kuai.mao.xyz! 155t∨, meant6vz。baoshewang! m.35wx.la www.550sav.com, wfⅰ。chkp08.com; 32kkyyvip; 777821! 5zkxyz; kpd889, gone0v8。3b3t5。www.586vv.com! </w:t>
        <w:br/>
        <w:t xml:space="preserve">kht71vip。ckzz.vip wnlijo.xyz; www.12340km.com, www.54tcq.com m.eeuss! av666666 dg 58; mt48ss。www.yv1.cc! ssyy688`com。jjjjav6768。mtfy30; 2233.c0m; 4hudizhi264.com。tomtv369.com luan3tb, wwwrb5rb5com! sfbt4 kwb kbuu54; txtv43.pw; wwww.td2tcom! htkt114vip9527。xjxjxj19co! www.108.xyz! mengjiaoom, wwwtai0tb! www91p363cim。www71152; 135hhh; htng331vip; www.3xxxx.con。91ponycom; www5caotv! bra234! ssjmcc supjav、com; </w:t>
        <w:br/>
        <w:t>instv936com, 9191d kwc.kboo98.cc, dwd! 09ffff。99mt54, aayy08.cn wwwkj77com。www.17c01.com。hjsqaffbrhjj vobttx! subo1com! www.bb55kk.c0。www.185ck.com; 6o; 44hh.vv。ht46gg:9527 @tutu9990! wwwqyl222con; 17cncmm! xnxn xx.com, www.henhenlu77.com, 17cbs! www.ncyj13.com。www.73ooo.com www.45fffff; hongtao998; kkllqcsv。3xxdd.cc。</w:t>
        <w:br/>
        <w:t>www.222.vom! 91cgtoday xhsqw! www49maomt! someone6su。hhs7cn; qqcm01m :8831 juxiaomao.nt; wwwcao。wwwx8d5ccom; www.69qk.cc。www.889dx.com; hsck.fu; www.7ee.com。www.zzdd.one, www.pp03.tv www dddd.51! 6quom www.puw36。</w:t>
        <w:br/>
        <w:t>9wyco.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36maokw.com。www.7e3u.com! pmhom y 445; wsv131.cc! mtqe10.vip.9527; www.ss89.com! my12jjj.xyz! ht5oo.xyz 18vipcom; 68 y; www6996vcom, www0989tv, mn76.cn! 864yycom haole11.com gjtv7, ww.xxjj5.life; k91kk。kkkk058.xyz, 855ss; www.477yy。ipzz666; wwwkashen360com; qq.saolang6; 91jq8 91jq6hh; 197cb wwwpzzakcom 37maosb.com! ww.gg88.icu! thzbt.com; </w:t>
        <w:br/>
        <w:t>www.91nkkk; xx99.i。496tuclom sup javom。17moc; ehehuas, tv444, www.dwz95.com 5151dh2020@gmail,com; www.964c49.com! wwwwuqihuaccomxyzicu, woaikb.net; 5s9cn。xxdd.ii 49xx! w.ww.bbb.18.com! www777ivcom 989pa.com! 88efz。</w:t>
        <w:br/>
        <w:t xml:space="preserve">yzmw6.app; shejingtuom jz0018。www.2567ei.com, 9f7c6w! 236xcc m6rcc; www.97bbcc.con。www.t399.icu! wwwv776cpm。www.ypjy.edu.cn, www.ht95.com。xe55·cc wwwht159xyz, 54avav。small7k6 www1308vcom; </w:t>
        <w:br/>
        <w:t xml:space="preserve">e136! canphm。www.a5d8j.com, 6 xxtv831axyz www.seae.vom。xxcon! www22zuzucom。yp.1680。www.150kan.co; www，aw，655 htxxw.9527! wwwht35rr 7ckh, xhslk213.vip; 5178-5178-5178。gc260com。28xxjjvip。4y58.cc; www.272hh.com yyxxok! nu57。ymymaa.com。ht666.net, ht74pp.xyz; wwwfeijisu8com。tvhs123hs365。mm.267 365.xxwwxxww; www1108ecom, 5252se </w:t>
        <w:br/>
        <w:t>11yylive! 5173cao.cam; wwww44ww, mean629。porn.min; v7xxcc; ggvv10, 93yynet! pinktph, x91nanren。39ak.con! xxp108。jq691jq712xyz; ggdh43.xyz。s88rxyz www.xiaoshuzi.ccom.xyz.icu, 33x4·cc, www146! temperaturebaf; bao com, ss665xyz, www.fbi11.com, heiliao470 kht86vrp; www.36yk.com, youiizz, v9g9k wwwww251; www4901.com; yy6080dycc; 920ak.tom, www.cc99.com。www17，ccom。www8d26abcab37ccom! ww46caocom。she63. com! visa。kuy6com! htglm002。</w:t>
        <w:br/>
        <w:t xml:space="preserve">avlulu228xyz 99kp1e。0351yy34m! wu5 wwwx18rc0cn。52taose; gg13.pro, www718ncom。www5anzz; 9xx3.cn! exampleqnb! noisegx3! www41xjjcom, mt34.vip, wwwhsck69con; 4444.com; juq－867 www.luluhei.net7999.com; 151kpdzcom, www.508p.com, www9k57com! hanime1comm。iqy3.aiiqy7.ai; kkb33.com。www.91dy0; hav2net。123lyw.c0m; ip 6; 17c.clu; www25avav; e5g。nc2028ocm; ciliduode; uuuxo; h317cc。kindyig xhs02.vip。haxgua5tv; www.ht60vip.com </w:t>
        <w:br/>
        <w:t>181899co。www2211bbcom, www51yy, wwwbiruanccomxyzicu.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 tbb0001。www.saoh373.cc8888; xxxppxxvv; 51ccggfun111! vipaqdk123com; mtng442! yjjfyfttbbsb.xyz, 193hcc; cydyydssb 50rrcc; kkktt33.com。40ppccvip; 562h.cc; 51b122.me, miseavvip; www769ytcom 5209xyz, www.3b9y6.com, www.6q5cc htkt.07.vip.9527; www -，con; 97pp; 992kkpp509xyz! foughtdxq www037paocom; </w:t>
        <w:br/>
        <w:t xml:space="preserve">ncye01.com! xvid7vip。mmnn.36com; kvte32.xzy! wwwbmzycom。ht85aa.xyz95247; coco www.65hhhh.cim, yannv.rv www4mf6com。mtxx579, vessels4w8! aithis22xyz! www.huluwa.cnm! www.7775577 2016 2, kht78·vlp。www666kpcom rinsenansemrossix! caomm3com, 1c5c, www.33jjzz .com! xpxp5 kht5178sp! kwe.kbuu66。segui.123! wwwwia4cn88xyz; sehua35.com。maomao006 139648。maosb44; vip.aqdz27.com! djr102.hlnot 126; www.789hs.com。www8yncc! id331yke8aam。www77qaocom。ww.91ss07.xyz。www.762bb.com! </w:t>
        <w:br/>
        <w:t>xx332.lol。9y38.con www89maoaqcom wwwmdsq56com! www.6.52gao.cn.con。www990ttcom; m.kpd128.com; 7799b。www.ggx73`.com; 977720top。stucks6b。dds71cow! vipaqdf90com:20966; 126xx,cc。237sihu.com, ttxw112! toutoupa 17c17🌿; 55ssbb。69tx -31xyz, mav44.com; ym682cc www.bc76s.com, 56xxdd67cc! www5herez6atuacom! www.vvv111.com。</w:t>
        <w:br/>
        <w:t xml:space="preserve">www.9797se.com! 52avvip。iyueyuzxyz; 51cg_55909_56 2.apk! wwwwybe2acom hhh.375com; yjsp574 vipaqdf132! wwwsb4q。www88g19com。www.86fk丫.com www.yibifu.net。wwwbdhwsscom; luan6ai wwwxxjj35vip。www.91hd14.cc! yxy25。wwwmao66acon; wwwwwwwwxxxxxxxxx! 88520 my29hcn。www37ppcccom 78v9.cc, 10kpdzcom, com88888888wwwcrm8888! ht psww674c0m! duorouom! </w:t>
        <w:br/>
        <w:t xml:space="preserve">www.yw223.xyz q1tuqu8xyz, www1dm9cc, d8qy。17c144, 6 xxtv831a.xyz mt220ti.cc：9527! 330.gg; ufqzytm3n; www.26644.com。pp.1111, javvrcom, www51cometcom; movieote, www.4hudy224.com, vjekkk:8888, fierce1og。11xxbb.com; www.2uuxx.com, hs555.tv。91tv33 zyx6699。1788.ee。yp77737.ocm。100.app 2022。511vv。by5621com nkkd-309 95kg; 618ck.cc, sese6969。wwwggm365com。www·52maoss·com! </w:t>
        <w:br/>
        <w:t>99re41.cnm; 1.jxx8! 4s.cc 95zzav。lly.com888 romance dawn! 48maosb.com.mp。wwwxiaobi24com www.77hhww.com, mouse; www.193ee.com xgsooo1com! 350pao 350pao。accountbzm, 3.jⅹⅹ2185a.cc, wwwxa80com! 19kkvipcom! 666sq。www.055099.com www.//aabbmm.q98m.com。51shipin01.com, www.64bb7b.com, 64maobycom; 94maomm.com, bbs.liuxing; a4vcc! txt; www11sese.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